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40F4" w14:textId="77777777" w:rsidR="009E3DAC" w:rsidRPr="004567E1" w:rsidRDefault="006F7A4C" w:rsidP="004567E1">
      <w:pPr>
        <w:spacing w:after="0"/>
        <w:jc w:val="center"/>
        <w:rPr>
          <w:b/>
          <w:bCs/>
        </w:rPr>
      </w:pPr>
      <w:r w:rsidRPr="004567E1">
        <w:rPr>
          <w:b/>
          <w:bCs/>
        </w:rPr>
        <w:t>RELEASE OF LIABILITY AND ASSUMPTION OF RISK AGREEMENT</w:t>
      </w:r>
    </w:p>
    <w:p w14:paraId="360D7C8D" w14:textId="77777777" w:rsidR="009E3DAC" w:rsidRPr="004567E1" w:rsidRDefault="006F7A4C" w:rsidP="004567E1">
      <w:pPr>
        <w:spacing w:after="0"/>
        <w:jc w:val="center"/>
        <w:rPr>
          <w:b/>
          <w:bCs/>
        </w:rPr>
      </w:pPr>
      <w:r w:rsidRPr="004567E1">
        <w:rPr>
          <w:b/>
          <w:bCs/>
        </w:rPr>
        <w:t>READ CAREFULLY BEFORE SIGNING</w:t>
      </w:r>
    </w:p>
    <w:p w14:paraId="6795A778" w14:textId="77F0FB6C" w:rsidR="009E3DAC" w:rsidRDefault="006F7A4C">
      <w:r>
        <w:t xml:space="preserve">In consideration of being allowed to participate in any way in the Fishers of Men Ministries program, its related events, and activities, I, </w:t>
      </w:r>
      <w:r>
        <w:t>__________________________________________ (name of participant – printed), acknowledge, appreciate, and agree that:</w:t>
      </w:r>
      <w:r w:rsidR="000D5525">
        <w:t xml:space="preserve"> </w:t>
      </w:r>
    </w:p>
    <w:p w14:paraId="76D044EB" w14:textId="77777777" w:rsidR="009E3DAC" w:rsidRDefault="006F7A4C" w:rsidP="004567E1">
      <w:pPr>
        <w:spacing w:after="0"/>
      </w:pPr>
      <w:r>
        <w:t>1. The risk of injury from the activities involved in this program is significant, including the potential for permanent paralysis and dea</w:t>
      </w:r>
      <w:r>
        <w:t>th. While particular skills, equipment, and personal discipline may reduce this risk, the risk of serious injury does exist; and</w:t>
      </w:r>
    </w:p>
    <w:p w14:paraId="6AE93F64" w14:textId="77777777" w:rsidR="009E3DAC" w:rsidRDefault="006F7A4C" w:rsidP="004567E1">
      <w:pPr>
        <w:spacing w:after="0"/>
      </w:pPr>
      <w:r>
        <w:t xml:space="preserve">2. I knowingly and freely assume all such risks, both known and unknown, even if arising from the negligence of the Releasees, </w:t>
      </w:r>
      <w:r>
        <w:t>and assume full responsibility for my participation; and</w:t>
      </w:r>
    </w:p>
    <w:p w14:paraId="3CAA8C28" w14:textId="77777777" w:rsidR="009E3DAC" w:rsidRDefault="006F7A4C" w:rsidP="004567E1">
      <w:pPr>
        <w:spacing w:after="0"/>
      </w:pPr>
      <w:r>
        <w:t xml:space="preserve">3. I willingly agree to comply with the stated and customary terms and conditions for participation. If I observe any unusual or significant hazard during my presence or participation, I will remove </w:t>
      </w:r>
      <w:r>
        <w:t>myself from the activity and immediately bring such hazard to the attention of Fishers of Men Ministries; and</w:t>
      </w:r>
    </w:p>
    <w:p w14:paraId="3D1F087C" w14:textId="77777777" w:rsidR="009E3DAC" w:rsidRDefault="006F7A4C" w:rsidP="004567E1">
      <w:pPr>
        <w:spacing w:after="0"/>
      </w:pPr>
      <w:r>
        <w:t>4. I, for myself and on behalf of my heirs, assigns, personal representatives, and next of kin, hereby release, indemnify, and hold harmless Fishe</w:t>
      </w:r>
      <w:r>
        <w:t>rs of Men Ministries, its officers, officials, agents, and/or employees, other participants, sponsoring agencies, sponsors, advertisers, and, if applicable, owners and lessors of premises used for the activity (“Releasees”), from any and all injury, disabi</w:t>
      </w:r>
      <w:r>
        <w:t>lity, death, or loss or damage to person or property, whether arising from the negligence of the Releasees or otherwise, to the fullest extent permitted by law; and</w:t>
      </w:r>
    </w:p>
    <w:p w14:paraId="7DD15888" w14:textId="77777777" w:rsidR="009E3DAC" w:rsidRDefault="006F7A4C" w:rsidP="004567E1">
      <w:pPr>
        <w:spacing w:after="0"/>
      </w:pPr>
      <w:r>
        <w:t>5. I agree not to use a motor that exceeds the U.S. Coast Guard maximum horsepower rating f</w:t>
      </w:r>
      <w:r>
        <w:t>or the boat in use; and</w:t>
      </w:r>
    </w:p>
    <w:p w14:paraId="67EF9F36" w14:textId="77777777" w:rsidR="009E3DAC" w:rsidRDefault="006F7A4C" w:rsidP="004567E1">
      <w:pPr>
        <w:spacing w:after="0"/>
      </w:pPr>
      <w:r>
        <w:t>6. I understand that some states require boat operators to hold a valid boater safety certification, license, or permit to legally operate a vessel of certain horsepower or on certain waters. I agree to comply with all applicable fe</w:t>
      </w:r>
      <w:r>
        <w:t>deral and state boating laws, including licensing requirements in each jurisdiction where a tournament or event is held.</w:t>
      </w:r>
    </w:p>
    <w:p w14:paraId="6EBBD858" w14:textId="77777777" w:rsidR="009E3DAC" w:rsidRDefault="006F7A4C" w:rsidP="004567E1">
      <w:pPr>
        <w:spacing w:after="0"/>
      </w:pPr>
      <w:r>
        <w:t xml:space="preserve">   - If required by law, I will provide my boater safety certificate number or proof of completion upon request.</w:t>
      </w:r>
    </w:p>
    <w:p w14:paraId="3767A03B" w14:textId="77777777" w:rsidR="009E3DAC" w:rsidRDefault="006F7A4C" w:rsidP="004567E1">
      <w:pPr>
        <w:spacing w:after="0"/>
      </w:pPr>
      <w:r>
        <w:t xml:space="preserve">   Certificate Number </w:t>
      </w:r>
      <w:r>
        <w:t>(if applicable): ______________________________________</w:t>
      </w:r>
    </w:p>
    <w:p w14:paraId="090F1AE2" w14:textId="77777777" w:rsidR="009E3DAC" w:rsidRDefault="006F7A4C" w:rsidP="004567E1">
      <w:pPr>
        <w:spacing w:after="0"/>
      </w:pPr>
      <w:r>
        <w:t>7. I agree that Fishers of Men Ministries may conduct reasonable verification of my boater safety compliance, and that failure to comply may result in removal from competition or activities without re</w:t>
      </w:r>
      <w:r>
        <w:t>fund; and</w:t>
      </w:r>
    </w:p>
    <w:p w14:paraId="10D171B6" w14:textId="77777777" w:rsidR="009E3DAC" w:rsidRDefault="006F7A4C" w:rsidP="004567E1">
      <w:pPr>
        <w:spacing w:after="0"/>
      </w:pPr>
      <w:r>
        <w:t>8. I consent to emergency medical care being provided if necessary, and I accept responsibility for all related costs; and</w:t>
      </w:r>
    </w:p>
    <w:p w14:paraId="0E40E714" w14:textId="77777777" w:rsidR="009E3DAC" w:rsidRDefault="006F7A4C" w:rsidP="004567E1">
      <w:pPr>
        <w:spacing w:after="0"/>
      </w:pPr>
      <w:r>
        <w:t>9. Governing Law and Venue: This Agreement shall be governed by and interpreted in accordance with the laws of the state in</w:t>
      </w:r>
      <w:r>
        <w:t xml:space="preserve"> which the activity occurs. I agree that any legal action arising from this Agreement shall be brought exclusively in a court of competent jurisdiction in that state; and</w:t>
      </w:r>
    </w:p>
    <w:p w14:paraId="3C052E73" w14:textId="44E01D03" w:rsidR="001A3145" w:rsidRDefault="006F7A4C" w:rsidP="004567E1">
      <w:pPr>
        <w:spacing w:after="0"/>
      </w:pPr>
      <w:r>
        <w:t xml:space="preserve">10. I agree that this document is intended to be as broad and inclusive as permitted </w:t>
      </w:r>
      <w:r>
        <w:t>by law, and that if any portion is held invalid, the remainder shall continue in full force and effect.</w:t>
      </w:r>
    </w:p>
    <w:p w14:paraId="002F2279" w14:textId="77777777" w:rsidR="00312544" w:rsidRDefault="00312544" w:rsidP="004567E1">
      <w:pPr>
        <w:spacing w:after="0"/>
      </w:pPr>
    </w:p>
    <w:p w14:paraId="3187BA73" w14:textId="5012E6DA" w:rsidR="009E3DAC" w:rsidRDefault="006F7A4C" w:rsidP="004567E1">
      <w:pPr>
        <w:spacing w:after="0"/>
      </w:pPr>
      <w:r>
        <w:t xml:space="preserve">I HAVE READ THIS RELEASE OF LIABILITY AND ASSUMPTION OF RISK AGREEMENT, FULLY UNDERSTAND ITS TERMS, UNDERSTAND THAT I HAVE GIVEN UP SUBSTANTIAL RIGHTS </w:t>
      </w:r>
      <w:r>
        <w:t>BY SIGNING IT, AND SIGN IT FREELY AND VOLUNTARILY.</w:t>
      </w:r>
    </w:p>
    <w:p w14:paraId="49F66B5D" w14:textId="0E39D260" w:rsidR="009E3DAC" w:rsidRDefault="006F7A4C">
      <w:r>
        <w:t>Participant Signature: _______________________________________</w:t>
      </w:r>
      <w:r w:rsidR="00312544">
        <w:t xml:space="preserve">                                 Age: __________</w:t>
      </w:r>
    </w:p>
    <w:p w14:paraId="624D4F00" w14:textId="277F80E2" w:rsidR="009E3DAC" w:rsidRDefault="006F7A4C">
      <w:r>
        <w:t>Printed Name: _______________________________________________</w:t>
      </w:r>
      <w:r w:rsidR="00312544">
        <w:t xml:space="preserve">                  </w:t>
      </w:r>
      <w:r w:rsidR="00312544">
        <w:tab/>
        <w:t xml:space="preserve">        </w:t>
      </w:r>
      <w:r>
        <w:t>Date S</w:t>
      </w:r>
      <w:r>
        <w:t>igned: ___________________</w:t>
      </w:r>
    </w:p>
    <w:p w14:paraId="0A224522" w14:textId="77777777" w:rsidR="009E3DAC" w:rsidRPr="00312544" w:rsidRDefault="006F7A4C" w:rsidP="00312544">
      <w:pPr>
        <w:spacing w:after="0"/>
        <w:rPr>
          <w:b/>
          <w:bCs/>
        </w:rPr>
      </w:pPr>
      <w:r w:rsidRPr="00312544">
        <w:rPr>
          <w:b/>
          <w:bCs/>
        </w:rPr>
        <w:t>PARENT/GUARDIAN CONSENT (For Minors Under 18)</w:t>
      </w:r>
    </w:p>
    <w:p w14:paraId="543684D0" w14:textId="77777777" w:rsidR="009E3DAC" w:rsidRDefault="006F7A4C" w:rsidP="00312544">
      <w:pPr>
        <w:spacing w:after="0"/>
      </w:pPr>
      <w:r>
        <w:t xml:space="preserve">I certify that I am the parent/guardian with legal responsibility for the above-named participant and do consent and agree to his/her release as provided above. For myself, my child, </w:t>
      </w:r>
      <w:r>
        <w:t>and our heirs, assigns, and next of kin, I release, indemnify, and hold harmless the Releasees from any and all liabilities incident to my minor child’s involvement in these programs, even if arising from the negligence of the Releasees, to the fullest ext</w:t>
      </w:r>
      <w:r>
        <w:t>ent permitted by law.</w:t>
      </w:r>
    </w:p>
    <w:p w14:paraId="5E198A94" w14:textId="73120B33" w:rsidR="009E3DAC" w:rsidRDefault="006F7A4C">
      <w:r>
        <w:t>Parent/Guardian Signature: ___________________________________</w:t>
      </w:r>
      <w:r w:rsidR="00312544">
        <w:t xml:space="preserve">                             Date Signed: ___________________</w:t>
      </w:r>
    </w:p>
    <w:p w14:paraId="14E63A04" w14:textId="77777777" w:rsidR="009E3DAC" w:rsidRDefault="006F7A4C">
      <w:r>
        <w:t>Printed Name: ______________________________________________</w:t>
      </w:r>
    </w:p>
    <w:p w14:paraId="7F71E10C" w14:textId="27D574CD" w:rsidR="009E3DAC" w:rsidRDefault="006F7A4C">
      <w:r>
        <w:t>Emergency Phone Number(s): ______________________</w:t>
      </w:r>
      <w:r>
        <w:t>_____________</w:t>
      </w:r>
    </w:p>
    <w:sectPr w:rsidR="009E3DAC" w:rsidSect="004567E1">
      <w:pgSz w:w="12240" w:h="15840"/>
      <w:pgMar w:top="27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525"/>
    <w:rsid w:val="0015074B"/>
    <w:rsid w:val="001A3145"/>
    <w:rsid w:val="0029639D"/>
    <w:rsid w:val="00312544"/>
    <w:rsid w:val="00326F90"/>
    <w:rsid w:val="00364DB1"/>
    <w:rsid w:val="004567E1"/>
    <w:rsid w:val="005143A6"/>
    <w:rsid w:val="005F41EC"/>
    <w:rsid w:val="006F7A4C"/>
    <w:rsid w:val="0071692D"/>
    <w:rsid w:val="0074042C"/>
    <w:rsid w:val="009E3DAC"/>
    <w:rsid w:val="00AA1D8D"/>
    <w:rsid w:val="00AE13A6"/>
    <w:rsid w:val="00B47730"/>
    <w:rsid w:val="00CB0664"/>
    <w:rsid w:val="00D83A2B"/>
    <w:rsid w:val="00FC693F"/>
    <w:rsid w:val="00FE2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056ED"/>
  <w14:defaultImageDpi w14:val="300"/>
  <w15:docId w15:val="{6597BB79-39E0-4E89-BB1B-F3A26FA1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Nicolas Lavin</cp:lastModifiedBy>
  <cp:revision>2</cp:revision>
  <dcterms:created xsi:type="dcterms:W3CDTF">2026-05-12T11:50:00Z</dcterms:created>
  <dcterms:modified xsi:type="dcterms:W3CDTF">2026-05-12T11:50:00Z</dcterms:modified>
  <cp:category/>
</cp:coreProperties>
</file>